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Gasoline based fire that set fire to the jungle?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Organized early Vietnamese independence in the 1920s and 30s- Has a trail named after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Vietcong were supplied by Communist North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fear that communism would spread in a way that would start small, then continue to topple and become huge?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Selective service provides this if needed in a time of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Leaf Killing, toxic chemical. Later found to cause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General Westmoreland was unimpressed with this Southern Voietnmese fighting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Former U.S. Secretary of State in the early to mid sixties. Served under Kennedy and LBJ.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Former U.S. Secretary of Defense in the early to mid sixties. Served under Kennedy and LBJ.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Granted President Johnson broad military powers in Vietnam?  (1964).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band wrote the Anti Vietnam War song: "Fortunate 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Civil Rights Leader who said that the proportion of blacks to whites in Vietnam was unfair. Died in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Commander in South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Ferocious battle on the part of the North Vietnamese and Vietcong in 1968. Began around Vietnamese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Southern Vietnamese with communist loyalties?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Former southern Vietnamese president, anti- communist.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Organization whose goal was to win Vietnam's independence from from foreign rule? Formed by Ho Chi Minh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College students had this option to avoid going to war in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 tried to use this strategy in order to prevent the spread of Communism?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 protests got out of control and turned violent at this school in 1970?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Terms</dc:title>
  <dcterms:created xsi:type="dcterms:W3CDTF">2021-10-11T20:52:28Z</dcterms:created>
  <dcterms:modified xsi:type="dcterms:W3CDTF">2021-10-11T20:52:28Z</dcterms:modified>
</cp:coreProperties>
</file>