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 Unscramble </w:t>
      </w:r>
    </w:p>
    <w:p>
      <w:pPr>
        <w:pStyle w:val="Questions"/>
      </w:pPr>
      <w:r>
        <w:t xml:space="preserve">1. ILENCALA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IOODNM OERTHY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ORWARDF EENCDEF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RDES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MUCINOMMS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CYOCEDAMR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LGEAULRI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SDSIOIUTONL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AISTILPCAM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LIPLAOITC ASULYM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TEASO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LVICI ARW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USANZ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SAENIOGEP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EWOYLL LREIP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Unscramble </dc:title>
  <dcterms:created xsi:type="dcterms:W3CDTF">2021-10-11T20:53:00Z</dcterms:created>
  <dcterms:modified xsi:type="dcterms:W3CDTF">2021-10-11T20:53:00Z</dcterms:modified>
</cp:coreProperties>
</file>