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F-4 Phantom    </w:t>
      </w:r>
      <w:r>
        <w:t xml:space="preserve">   Huey    </w:t>
      </w:r>
      <w:r>
        <w:t xml:space="preserve">   M-16    </w:t>
      </w:r>
      <w:r>
        <w:t xml:space="preserve">   B-52 Heavy Bomber    </w:t>
      </w:r>
      <w:r>
        <w:t xml:space="preserve">   AK-47    </w:t>
      </w:r>
      <w:r>
        <w:t xml:space="preserve">   SA-7 Missile    </w:t>
      </w:r>
      <w:r>
        <w:t xml:space="preserve">   Agent Orange    </w:t>
      </w:r>
      <w:r>
        <w:t xml:space="preserve">   hand grenade    </w:t>
      </w:r>
      <w:r>
        <w:t xml:space="preserve">   m-48 tank    </w:t>
      </w:r>
      <w:r>
        <w:t xml:space="preserve">   m-60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Weapons</dc:title>
  <dcterms:created xsi:type="dcterms:W3CDTF">2021-10-11T20:52:11Z</dcterms:created>
  <dcterms:modified xsi:type="dcterms:W3CDTF">2021-10-11T20:52:11Z</dcterms:modified>
</cp:coreProperties>
</file>