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About    </w:t>
      </w:r>
      <w:r>
        <w:t xml:space="preserve">   America    </w:t>
      </w:r>
      <w:r>
        <w:t xml:space="preserve">   Don’t    </w:t>
      </w:r>
      <w:r>
        <w:t xml:space="preserve">   Happy    </w:t>
      </w:r>
      <w:r>
        <w:t xml:space="preserve">   I    </w:t>
      </w:r>
      <w:r>
        <w:t xml:space="preserve">   I’m    </w:t>
      </w:r>
      <w:r>
        <w:t xml:space="preserve">   John    </w:t>
      </w:r>
      <w:r>
        <w:t xml:space="preserve">   NorthVietnam    </w:t>
      </w:r>
      <w:r>
        <w:t xml:space="preserve">   Time    </w:t>
      </w:r>
      <w:r>
        <w:t xml:space="preserve">   Vietnam    </w:t>
      </w:r>
      <w:r>
        <w:t xml:space="preserve">   VietnamWar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Word Search</dc:title>
  <dcterms:created xsi:type="dcterms:W3CDTF">2021-10-11T20:53:04Z</dcterms:created>
  <dcterms:modified xsi:type="dcterms:W3CDTF">2021-10-11T20:53:04Z</dcterms:modified>
</cp:coreProperties>
</file>