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and the 1980's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AMBASSADOR    </w:t>
      </w:r>
      <w:r>
        <w:t xml:space="preserve">   AMERICANS    </w:t>
      </w:r>
      <w:r>
        <w:t xml:space="preserve">   CAMBODIA    </w:t>
      </w:r>
      <w:r>
        <w:t xml:space="preserve">   COMMUNIST    </w:t>
      </w:r>
      <w:r>
        <w:t xml:space="preserve">   DOMINO THEORY    </w:t>
      </w:r>
      <w:r>
        <w:t xml:space="preserve">   DRAFT    </w:t>
      </w:r>
      <w:r>
        <w:t xml:space="preserve">   EAGLE PULL    </w:t>
      </w:r>
      <w:r>
        <w:t xml:space="preserve">   EMBASSY    </w:t>
      </w:r>
      <w:r>
        <w:t xml:space="preserve">   EVACUATION    </w:t>
      </w:r>
      <w:r>
        <w:t xml:space="preserve">   EXPLOSIVES    </w:t>
      </w:r>
      <w:r>
        <w:t xml:space="preserve">   GUNBOAT    </w:t>
      </w:r>
      <w:r>
        <w:t xml:space="preserve">   HELICOPTER    </w:t>
      </w:r>
      <w:r>
        <w:t xml:space="preserve">   HO CHI MINH    </w:t>
      </w:r>
      <w:r>
        <w:t xml:space="preserve">   HOSTAGE    </w:t>
      </w:r>
      <w:r>
        <w:t xml:space="preserve">   JIMMY CARTER    </w:t>
      </w:r>
      <w:r>
        <w:t xml:space="preserve">   KHMER ROUGE    </w:t>
      </w:r>
      <w:r>
        <w:t xml:space="preserve">   KOH TANG PORT    </w:t>
      </w:r>
      <w:r>
        <w:t xml:space="preserve">   LANDING ZONE    </w:t>
      </w:r>
      <w:r>
        <w:t xml:space="preserve">   LEBANON    </w:t>
      </w:r>
      <w:r>
        <w:t xml:space="preserve">   MARINES    </w:t>
      </w:r>
      <w:r>
        <w:t xml:space="preserve">   MAYAGUEZ    </w:t>
      </w:r>
      <w:r>
        <w:t xml:space="preserve">   MERCHANT SHIP    </w:t>
      </w:r>
      <w:r>
        <w:t xml:space="preserve">   PHNOM PENH    </w:t>
      </w:r>
      <w:r>
        <w:t xml:space="preserve">   PROTESTOR    </w:t>
      </w:r>
      <w:r>
        <w:t xml:space="preserve">   RICHARD NIXON    </w:t>
      </w:r>
      <w:r>
        <w:t xml:space="preserve">   TET OFFENSIVE    </w:t>
      </w:r>
      <w:r>
        <w:t xml:space="preserve">   VIET CONG    </w:t>
      </w:r>
      <w:r>
        <w:t xml:space="preserve">   VIETNAM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and the 1980's</dc:title>
  <dcterms:created xsi:type="dcterms:W3CDTF">2021-10-11T20:52:05Z</dcterms:created>
  <dcterms:modified xsi:type="dcterms:W3CDTF">2021-10-11T20:52:05Z</dcterms:modified>
</cp:coreProperties>
</file>