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in which the war was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Massacre on March 16, 1968 to root out Viet Cong thought to be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 term for missing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Deploys the Military Assistance Advisory to train the Vietnam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1954 peace agreement that divided Vietnam into Communist-controlled North Vietnam and non-Communist South Vietnam until unification elections could be held in 1956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President of the Democratic Republic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 of the brutality of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Prisoner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who unleashed Operation Rolling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Forced enrollment for the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National Liberation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resolution developed by Congress in 1964, giving the president power to wage war in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strategy of gradually intensified bombing of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enacted in 1973, limiting a presidents right to send troops into battle without consulting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League for the Independence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of the Central Organizing Commission of the Communist Party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Prime Minister of the State of Vietnam by Head of State Bảo Đại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emperor of the Nguyen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government's belief that if one country came under control of Communists, then neighboring countries would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herbicide used during the Vietnam War that had a devastating impact long after the conflict ended.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2021-10-11T20:53:05Z</dcterms:created>
  <dcterms:modified xsi:type="dcterms:W3CDTF">2021-10-11T20:53:05Z</dcterms:modified>
</cp:coreProperties>
</file>