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president in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lost the Vietnam War?(Politically)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Vietnamese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lost the war?(military)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revolters?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the take over of the Khmer Rouge?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Khmer Rouge?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series of attacks did the Viet Cong launch?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Vietnamese forces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the war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countries were in the Vietnam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2021-10-11T20:53:10Z</dcterms:created>
  <dcterms:modified xsi:type="dcterms:W3CDTF">2021-10-11T20:53:10Z</dcterms:modified>
</cp:coreProperties>
</file>