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bloodiest and longest battles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United States more directly into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that started in 1957 and ended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country in south 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major battle on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by the People a type of government whose primary goal is to create an equality of individual rights and opportunities by promoting 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 governments belief that if one country came under control of Communists, then neighboring countries would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U.S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allies with South Korea, U.S.A, Australia, and Thialand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foreign policy to stop the spread of communism by creating alliances and helping weak countries resist Soviet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that started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allies with Soviet Union, China, and Viet 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major offensive regimental size action conducted by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battle fought on January 2, 1963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largest military campaigns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major battle between the U.S and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Vietnam war was a cause of them in the 1960's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for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North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2021-10-11T20:53:12Z</dcterms:created>
  <dcterms:modified xsi:type="dcterms:W3CDTF">2021-10-11T20:53:12Z</dcterms:modified>
</cp:coreProperties>
</file>