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Guerrilla    </w:t>
      </w:r>
      <w:r>
        <w:t xml:space="preserve">   TET    </w:t>
      </w:r>
      <w:r>
        <w:t xml:space="preserve">   Indochinese    </w:t>
      </w:r>
      <w:r>
        <w:t xml:space="preserve">   USSR    </w:t>
      </w:r>
      <w:r>
        <w:t xml:space="preserve">   North    </w:t>
      </w:r>
      <w:r>
        <w:t xml:space="preserve">   South    </w:t>
      </w:r>
      <w:r>
        <w:t xml:space="preserve">   War    </w:t>
      </w:r>
      <w:r>
        <w:t xml:space="preserve">   Republican    </w:t>
      </w:r>
      <w:r>
        <w:t xml:space="preserve">   Communist    </w:t>
      </w:r>
      <w:r>
        <w:t xml:space="preserve">   Free speech    </w:t>
      </w:r>
      <w:r>
        <w:t xml:space="preserve">   Tonkin Gulf    </w:t>
      </w:r>
      <w:r>
        <w:t xml:space="preserve">   Ho Chi Minh Trail    </w:t>
      </w:r>
      <w:r>
        <w:t xml:space="preserve">   America    </w:t>
      </w:r>
      <w:r>
        <w:t xml:space="preserve">   Vietcong    </w:t>
      </w:r>
      <w:r>
        <w:t xml:space="preserve">   Vietnam    </w:t>
      </w:r>
      <w:r>
        <w:t xml:space="preserve">   Domino Theory    </w:t>
      </w:r>
      <w:r>
        <w:t xml:space="preserve">   Hot Line    </w:t>
      </w:r>
      <w:r>
        <w:t xml:space="preserve">  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2021-10-11T20:53:13Z</dcterms:created>
  <dcterms:modified xsi:type="dcterms:W3CDTF">2021-10-11T20:53:13Z</dcterms:modified>
</cp:coreProperties>
</file>