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Bombs    </w:t>
      </w:r>
      <w:r>
        <w:t xml:space="preserve">   China    </w:t>
      </w:r>
      <w:r>
        <w:t xml:space="preserve">   Cold War    </w:t>
      </w:r>
      <w:r>
        <w:t xml:space="preserve">   French    </w:t>
      </w:r>
      <w:r>
        <w:t xml:space="preserve">   North Asia    </w:t>
      </w:r>
      <w:r>
        <w:t xml:space="preserve">   North Vietnam    </w:t>
      </w:r>
      <w:r>
        <w:t xml:space="preserve">   Refugees    </w:t>
      </w:r>
      <w:r>
        <w:t xml:space="preserve">   South Asia    </w:t>
      </w:r>
      <w:r>
        <w:t xml:space="preserve">   South Vietnam    </w:t>
      </w:r>
      <w:r>
        <w:t xml:space="preserve">   Soviet Union    </w:t>
      </w:r>
      <w:r>
        <w:t xml:space="preserve">   United State    </w:t>
      </w:r>
      <w:r>
        <w:t xml:space="preserve">   Viet Cong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2021-10-11T20:53:15Z</dcterms:created>
  <dcterms:modified xsi:type="dcterms:W3CDTF">2021-10-11T20:53:15Z</dcterms:modified>
</cp:coreProperties>
</file>