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protests    </w:t>
      </w:r>
      <w:r>
        <w:t xml:space="preserve">   conscription    </w:t>
      </w:r>
      <w:r>
        <w:t xml:space="preserve">   guerilla warfare    </w:t>
      </w:r>
      <w:r>
        <w:t xml:space="preserve">   refugees    </w:t>
      </w:r>
      <w:r>
        <w:t xml:space="preserve">   agent blue    </w:t>
      </w:r>
      <w:r>
        <w:t xml:space="preserve">   agent orange    </w:t>
      </w:r>
      <w:r>
        <w:t xml:space="preserve">   napalm    </w:t>
      </w:r>
      <w:r>
        <w:t xml:space="preserve">   australia    </w:t>
      </w:r>
      <w:r>
        <w:t xml:space="preserve">   united states of america    </w:t>
      </w:r>
      <w:r>
        <w:t xml:space="preserve">   capitalist    </w:t>
      </w:r>
      <w:r>
        <w:t xml:space="preserve">   democracy    </w:t>
      </w:r>
      <w:r>
        <w:t xml:space="preserve">   communism    </w:t>
      </w:r>
      <w:r>
        <w:t xml:space="preserve">   south vietnam    </w:t>
      </w:r>
      <w:r>
        <w:t xml:space="preserve">   north vietnam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2021-10-11T20:53:25Z</dcterms:created>
  <dcterms:modified xsi:type="dcterms:W3CDTF">2021-10-11T20:53:25Z</dcterms:modified>
</cp:coreProperties>
</file>