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espionage    </w:t>
      </w:r>
      <w:r>
        <w:t xml:space="preserve">   divorce    </w:t>
      </w:r>
      <w:r>
        <w:t xml:space="preserve">   baby boom    </w:t>
      </w:r>
      <w:r>
        <w:t xml:space="preserve">   domino theory    </w:t>
      </w:r>
      <w:r>
        <w:t xml:space="preserve">   assassination    </w:t>
      </w:r>
      <w:r>
        <w:t xml:space="preserve">   Watergate    </w:t>
      </w:r>
      <w:r>
        <w:t xml:space="preserve">   Rock n Roll    </w:t>
      </w:r>
      <w:r>
        <w:t xml:space="preserve">   Conformity    </w:t>
      </w:r>
      <w:r>
        <w:t xml:space="preserve">   JFK    </w:t>
      </w:r>
      <w:r>
        <w:t xml:space="preserve">   MLK    </w:t>
      </w:r>
      <w:r>
        <w:t xml:space="preserve">   HIppies    </w:t>
      </w:r>
      <w:r>
        <w:t xml:space="preserve">   disco    </w:t>
      </w:r>
      <w:r>
        <w:t xml:space="preserve">   anti-feminists    </w:t>
      </w:r>
      <w:r>
        <w:t xml:space="preserve">   drugs    </w:t>
      </w:r>
      <w:r>
        <w:t xml:space="preserve">   embargo    </w:t>
      </w:r>
      <w:r>
        <w:t xml:space="preserve">   My Lai    </w:t>
      </w:r>
      <w:r>
        <w:t xml:space="preserve">   NIxon    </w:t>
      </w:r>
      <w:r>
        <w:t xml:space="preserve">   Agent Orange    </w:t>
      </w:r>
      <w:r>
        <w:t xml:space="preserve">   Cold War    </w:t>
      </w:r>
      <w:r>
        <w:t xml:space="preserve">   Gulf of Tonkin    </w:t>
      </w:r>
      <w:r>
        <w:t xml:space="preserve">   calley    </w:t>
      </w:r>
      <w:r>
        <w:t xml:space="preserve">   draft    </w:t>
      </w:r>
      <w:r>
        <w:t xml:space="preserve">   Communism    </w:t>
      </w:r>
      <w:r>
        <w:t xml:space="preserve">   Guerilla Warfare    </w:t>
      </w:r>
      <w:r>
        <w:t xml:space="preserve">   VIETCONG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2021-10-11T20:51:56Z</dcterms:created>
  <dcterms:modified xsi:type="dcterms:W3CDTF">2021-10-11T20:51:56Z</dcterms:modified>
</cp:coreProperties>
</file>