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geneva accords    </w:t>
      </w:r>
      <w:r>
        <w:t xml:space="preserve">   civilians tactics    </w:t>
      </w:r>
      <w:r>
        <w:t xml:space="preserve">   protest    </w:t>
      </w:r>
      <w:r>
        <w:t xml:space="preserve">   veterans    </w:t>
      </w:r>
      <w:r>
        <w:t xml:space="preserve">   indofrance    </w:t>
      </w:r>
      <w:r>
        <w:t xml:space="preserve">   saigon    </w:t>
      </w:r>
      <w:r>
        <w:t xml:space="preserve">   vietminh    </w:t>
      </w:r>
      <w:r>
        <w:t xml:space="preserve">   united states    </w:t>
      </w:r>
      <w:r>
        <w:t xml:space="preserve">   tet offensive    </w:t>
      </w:r>
      <w:r>
        <w:t xml:space="preserve">   democracy    </w:t>
      </w:r>
      <w:r>
        <w:t xml:space="preserve">   ngo dinh diem    </w:t>
      </w:r>
      <w:r>
        <w:t xml:space="preserve">   lyndon b johnson    </w:t>
      </w:r>
      <w:r>
        <w:t xml:space="preserve">   north    </w:t>
      </w:r>
      <w:r>
        <w:t xml:space="preserve">   south    </w:t>
      </w:r>
      <w:r>
        <w:t xml:space="preserve">   austrailia    </w:t>
      </w:r>
      <w:r>
        <w:t xml:space="preserve">   government    </w:t>
      </w:r>
      <w:r>
        <w:t xml:space="preserve">   operation rolling thunder    </w:t>
      </w:r>
      <w:r>
        <w:t xml:space="preserve">   napalm    </w:t>
      </w:r>
      <w:r>
        <w:t xml:space="preserve">   guerilla warfare    </w:t>
      </w:r>
      <w:r>
        <w:t xml:space="preserve">   communist    </w:t>
      </w:r>
      <w:r>
        <w:t xml:space="preserve">   america    </w:t>
      </w:r>
      <w:r>
        <w:t xml:space="preserve">   war    </w:t>
      </w:r>
      <w:r>
        <w:t xml:space="preserve">   battle    </w:t>
      </w:r>
      <w:r>
        <w:t xml:space="preserve">   military    </w:t>
      </w:r>
      <w:r>
        <w:t xml:space="preserve">   hochiminh    </w:t>
      </w:r>
      <w:r>
        <w:t xml:space="preserve">   vietcong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Word Search</dc:title>
  <dcterms:created xsi:type="dcterms:W3CDTF">2021-10-11T20:53:41Z</dcterms:created>
  <dcterms:modified xsi:type="dcterms:W3CDTF">2021-10-11T20:53:41Z</dcterms:modified>
</cp:coreProperties>
</file>