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Fishing    </w:t>
      </w:r>
      <w:r>
        <w:t xml:space="preserve">   Vinahouse    </w:t>
      </w:r>
      <w:r>
        <w:t xml:space="preserve">   Crocodiles    </w:t>
      </w:r>
      <w:r>
        <w:t xml:space="preserve">   Coffee    </w:t>
      </w:r>
      <w:r>
        <w:t xml:space="preserve">   Lanterns    </w:t>
      </w:r>
      <w:r>
        <w:t xml:space="preserve">   Coolie Hat    </w:t>
      </w:r>
      <w:r>
        <w:t xml:space="preserve">   Mekong River    </w:t>
      </w:r>
      <w:r>
        <w:t xml:space="preserve">   Pho    </w:t>
      </w:r>
      <w:r>
        <w:t xml:space="preserve">   Dong    </w:t>
      </w:r>
      <w:r>
        <w:t xml:space="preserve">   Developing    </w:t>
      </w:r>
      <w:r>
        <w:t xml:space="preserve">   Environment    </w:t>
      </w:r>
      <w:r>
        <w:t xml:space="preserve">   Employment    </w:t>
      </w:r>
      <w:r>
        <w:t xml:space="preserve">   Health    </w:t>
      </w:r>
      <w:r>
        <w:t xml:space="preserve">   Safety    </w:t>
      </w:r>
      <w:r>
        <w:t xml:space="preserve">   Education    </w:t>
      </w:r>
      <w:r>
        <w:t xml:space="preserve">   Housing    </w:t>
      </w:r>
      <w:r>
        <w:t xml:space="preserve">   Wellbeing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Word Search!</dc:title>
  <dcterms:created xsi:type="dcterms:W3CDTF">2021-10-11T20:53:31Z</dcterms:created>
  <dcterms:modified xsi:type="dcterms:W3CDTF">2021-10-11T20:53:31Z</dcterms:modified>
</cp:coreProperties>
</file>