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WESTMORELAND    </w:t>
      </w:r>
      <w:r>
        <w:t xml:space="preserve">   VIETCONG    </w:t>
      </w:r>
      <w:r>
        <w:t xml:space="preserve">   TUNNEL    </w:t>
      </w:r>
      <w:r>
        <w:t xml:space="preserve">   TET    </w:t>
      </w:r>
      <w:r>
        <w:t xml:space="preserve">   QUAGMIRE    </w:t>
      </w:r>
      <w:r>
        <w:t xml:space="preserve">   NIXON    </w:t>
      </w:r>
      <w:r>
        <w:t xml:space="preserve">   NAPALM    </w:t>
      </w:r>
      <w:r>
        <w:t xml:space="preserve">   KENNEDY    </w:t>
      </w:r>
      <w:r>
        <w:t xml:space="preserve">   JOHNSON    </w:t>
      </w:r>
      <w:r>
        <w:t xml:space="preserve">   HUEY    </w:t>
      </w:r>
      <w:r>
        <w:t xml:space="preserve">   GUERRILLA    </w:t>
      </w:r>
      <w:r>
        <w:t xml:space="preserve">   DEFOLIANT    </w:t>
      </w:r>
      <w:r>
        <w:t xml:space="preserve">   CAMBODIA    </w:t>
      </w:r>
      <w:r>
        <w:t xml:space="preserve">   ARVN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Wordsearch</dc:title>
  <dcterms:created xsi:type="dcterms:W3CDTF">2021-10-11T20:52:51Z</dcterms:created>
  <dcterms:modified xsi:type="dcterms:W3CDTF">2021-10-11T20:52:51Z</dcterms:modified>
</cp:coreProperties>
</file>