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enemies of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coined by President Richard Nixon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North vs South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revealed that the Harry S. Truman administration gave military aid to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drafted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13-day standoff of U.S. vs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South Vietnam more self-independent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Vietnamese Communist revolutionary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military support in the Gulf of Tonkin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skepticism of Lyndon B. Johnson administration on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theory that all will fall apart if 1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banned nuclear testing except on/in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says 18 year olds and older can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Army master sergeant who received the Medal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failed military invasion of Cuba by 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limits President military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</dc:title>
  <dcterms:created xsi:type="dcterms:W3CDTF">2021-10-11T20:52:45Z</dcterms:created>
  <dcterms:modified xsi:type="dcterms:W3CDTF">2021-10-11T20:52:45Z</dcterms:modified>
</cp:coreProperties>
</file>