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and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Deterrence    </w:t>
      </w:r>
      <w:r>
        <w:t xml:space="preserve">   Kent State    </w:t>
      </w:r>
      <w:r>
        <w:t xml:space="preserve">   Capitalism    </w:t>
      </w:r>
      <w:r>
        <w:t xml:space="preserve">   Doomsday    </w:t>
      </w:r>
      <w:r>
        <w:t xml:space="preserve">   Bay of Pigs    </w:t>
      </w:r>
      <w:r>
        <w:t xml:space="preserve">   Cuba    </w:t>
      </w:r>
      <w:r>
        <w:t xml:space="preserve">   Domino Theory    </w:t>
      </w:r>
      <w:r>
        <w:t xml:space="preserve">   Advisors    </w:t>
      </w:r>
      <w:r>
        <w:t xml:space="preserve">   Communism    </w:t>
      </w:r>
      <w:r>
        <w:t xml:space="preserve">   Soviet    </w:t>
      </w:r>
      <w:r>
        <w:t xml:space="preserve">   Berlin    </w:t>
      </w:r>
      <w:r>
        <w:t xml:space="preserve">   Gorbachev    </w:t>
      </w:r>
      <w:r>
        <w:t xml:space="preserve">   Brinkmanship    </w:t>
      </w:r>
      <w:r>
        <w:t xml:space="preserve">   Napalm    </w:t>
      </w:r>
      <w:r>
        <w:t xml:space="preserve">   Agent Orange    </w:t>
      </w:r>
      <w:r>
        <w:t xml:space="preserve">   Punji Sticks    </w:t>
      </w:r>
      <w:r>
        <w:t xml:space="preserve">   Sputnik    </w:t>
      </w:r>
      <w:r>
        <w:t xml:space="preserve">   Nuclear    </w:t>
      </w:r>
      <w:r>
        <w:t xml:space="preserve">   Draft    </w:t>
      </w:r>
      <w:r>
        <w:t xml:space="preserve">   Jungle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and Cold War</dc:title>
  <dcterms:created xsi:type="dcterms:W3CDTF">2021-10-11T20:53:10Z</dcterms:created>
  <dcterms:modified xsi:type="dcterms:W3CDTF">2021-10-11T20:53:10Z</dcterms:modified>
</cp:coreProperties>
</file>