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and Korea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government that has equality for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for collective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north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 which total victory is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name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Protester during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Powerful herbicide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in South Korea under leader Chiang Kai Shek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the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 soviets from taking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Korean war happened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to relax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ordering the atomic bombing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35th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Karl Marx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U.S.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with a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theory under the influence of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conflict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think America should do whatever they can to help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and Korea War</dc:title>
  <dcterms:created xsi:type="dcterms:W3CDTF">2021-10-11T20:52:58Z</dcterms:created>
  <dcterms:modified xsi:type="dcterms:W3CDTF">2021-10-11T20:52:58Z</dcterms:modified>
</cp:coreProperties>
</file>