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Vietnam and Korean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US president during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boundary between two zones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36th president and was put into office after Kennedy was assassinated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helped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loyalty to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 S President during WWII and then became Supreme commander of the Korean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government did North Vietnam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North Korea capital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Vietnam war, also know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led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did North Korea invade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did the US help in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Type of government in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sudden attack, typically a military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member of a small independent group taking part in irregular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leader of the North vietnamese during the Vietnam War.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and Korean War</dc:title>
  <dcterms:created xsi:type="dcterms:W3CDTF">2022-08-23T00:19:49Z</dcterms:created>
  <dcterms:modified xsi:type="dcterms:W3CDTF">2022-08-23T00:19:49Z</dcterms:modified>
</cp:coreProperties>
</file>