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and 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Vietnam was trying to get independence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brutal longest house to house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nation entered the war to stop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Passed in 1973, this law required the President of the United States to seek congressional approval before sending troops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agreement between the United States, South Vietnam, North Vietnam, and the Vietcong for a cease-fire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person who resists an established government regime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battle in which the 1st marine regiment fought to escape the Chinese forces by a reservoir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nations that oppose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across the border of south and north Korea that follows the 38th parallel Inchon, US forces made a surprise amphibious landing and reclaimed Seoul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coordinated assault, in January 1968, by the Vietcong and North Vietnamese on South Vietnamese cities and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federal law that requires people of a certain age to enlist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nations that oppose 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southern Vietnamese soldiers with whom U.S. troops fought against communism and forces in the North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Vietnamese guerilla fighters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and Korean war</dc:title>
  <dcterms:created xsi:type="dcterms:W3CDTF">2021-10-11T20:53:13Z</dcterms:created>
  <dcterms:modified xsi:type="dcterms:W3CDTF">2021-10-11T20:53:13Z</dcterms:modified>
</cp:coreProperties>
</file>