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Heat    </w:t>
      </w:r>
      <w:r>
        <w:t xml:space="preserve">   Traffic    </w:t>
      </w:r>
      <w:r>
        <w:t xml:space="preserve">   Ho Chi Minh    </w:t>
      </w:r>
      <w:r>
        <w:t xml:space="preserve">   Dong    </w:t>
      </w:r>
      <w:r>
        <w:t xml:space="preserve">   Beaches    </w:t>
      </w:r>
      <w:r>
        <w:t xml:space="preserve">   Vietnamese    </w:t>
      </w:r>
      <w:r>
        <w:t xml:space="preserve">   Motorbikes    </w:t>
      </w:r>
      <w:r>
        <w:t xml:space="preserve">   Halong Bay    </w:t>
      </w:r>
      <w:r>
        <w:t xml:space="preserve">   Hue    </w:t>
      </w:r>
      <w:r>
        <w:t xml:space="preserve">   Thunderstorms    </w:t>
      </w:r>
      <w:r>
        <w:t xml:space="preserve">   Heavy Rains    </w:t>
      </w:r>
      <w:r>
        <w:t xml:space="preserve">   Hot and Humid    </w:t>
      </w:r>
      <w:r>
        <w:t xml:space="preserve">   Nha Trang    </w:t>
      </w:r>
      <w:r>
        <w:t xml:space="preserve">   Hanoi    </w:t>
      </w:r>
      <w:r>
        <w:t xml:space="preserve">   Vietnam War    </w:t>
      </w:r>
      <w:r>
        <w:t xml:space="preserve">   Tropical    </w:t>
      </w:r>
      <w:r>
        <w:t xml:space="preserve">   Saigon    </w:t>
      </w:r>
      <w:r>
        <w:t xml:space="preserve">   Ho Chi Minh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2021-10-11T20:52:48Z</dcterms:created>
  <dcterms:modified xsi:type="dcterms:W3CDTF">2021-10-11T20:52:48Z</dcterms:modified>
</cp:coreProperties>
</file>