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Garand    </w:t>
      </w:r>
      <w:r>
        <w:t xml:space="preserve">   flechette    </w:t>
      </w:r>
      <w:r>
        <w:t xml:space="preserve">   concertina wire    </w:t>
      </w:r>
      <w:r>
        <w:t xml:space="preserve">   Chicom mine    </w:t>
      </w:r>
      <w:r>
        <w:t xml:space="preserve">   beaten zone    </w:t>
      </w:r>
      <w:r>
        <w:t xml:space="preserve">   base camp    </w:t>
      </w:r>
      <w:r>
        <w:t xml:space="preserve">   arc light    </w:t>
      </w:r>
      <w:r>
        <w:t xml:space="preserve">   amtrack    </w:t>
      </w:r>
      <w:r>
        <w:t xml:space="preserve">   aircraft commander    </w:t>
      </w:r>
      <w:r>
        <w:t xml:space="preserve">   Watergate    </w:t>
      </w:r>
      <w:r>
        <w:t xml:space="preserve">   Tet Offensive    </w:t>
      </w:r>
      <w:r>
        <w:t xml:space="preserve">   Pentagon Papers    </w:t>
      </w:r>
      <w:r>
        <w:t xml:space="preserve">   Draft    </w:t>
      </w:r>
      <w:r>
        <w:t xml:space="preserve">   Containment    </w:t>
      </w:r>
      <w:r>
        <w:t xml:space="preserve">   Allied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2021-10-11T20:52:58Z</dcterms:created>
  <dcterms:modified xsi:type="dcterms:W3CDTF">2021-10-11T20:52:58Z</dcterms:modified>
</cp:coreProperties>
</file>