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era Vocab Eyon Norman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a political event in 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joint resolution that the United States Congress passed on August 7, 1964, in response to the Gulf of Tonkin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Vietnamese Communist revolutionary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prohibits the states and the federal government from using age as a reason for denying the right to vote to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confrontation between the United States and the Soviet Union concerning American ballistic missile deployment in Italy and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invasion at the Bay of Pigs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Uprising of Tet Mau Than 1968 by North Vietnam and NLF, was one of the largest military campaigns of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communist guerrilla movement in Vietnam that fought the South Vietnamese government forces 1954–75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United States Army Special Forces and retired United States Army master sergeant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the Richard Nixon administration to end U.S. involvement in the Vietnam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era Vocab Eyon Norman</dc:title>
  <dcterms:created xsi:type="dcterms:W3CDTF">2021-10-11T20:52:48Z</dcterms:created>
  <dcterms:modified xsi:type="dcterms:W3CDTF">2021-10-11T20:52:48Z</dcterms:modified>
</cp:coreProperties>
</file>