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Bazookas    </w:t>
      </w:r>
      <w:r>
        <w:t xml:space="preserve">   Gernades    </w:t>
      </w:r>
      <w:r>
        <w:t xml:space="preserve">   Tanks    </w:t>
      </w:r>
      <w:r>
        <w:t xml:space="preserve">   Adolf Hitler    </w:t>
      </w:r>
      <w:r>
        <w:t xml:space="preserve">   Cold War    </w:t>
      </w:r>
      <w:r>
        <w:t xml:space="preserve">   Bao    </w:t>
      </w:r>
      <w:r>
        <w:t xml:space="preserve">   Ngo Dihn Diem    </w:t>
      </w:r>
      <w:r>
        <w:t xml:space="preserve">   United States    </w:t>
      </w:r>
      <w:r>
        <w:t xml:space="preserve">   North Vietnam    </w:t>
      </w:r>
      <w:r>
        <w:t xml:space="preserve">   South Vietnam    </w:t>
      </w:r>
      <w:r>
        <w:t xml:space="preserve">   John F. Kennedy    </w:t>
      </w:r>
      <w:r>
        <w:t xml:space="preserve">   Ronald Reagan    </w:t>
      </w:r>
      <w:r>
        <w:t xml:space="preserve">   Lyndon B. Johnson    </w:t>
      </w:r>
      <w:r>
        <w:t xml:space="preserve">   Longest    </w:t>
      </w:r>
      <w:r>
        <w:t xml:space="preserve">   Bourgeois    </w:t>
      </w:r>
      <w:r>
        <w:t xml:space="preserve">   Same    </w:t>
      </w:r>
      <w:r>
        <w:t xml:space="preserve">   Economy    </w:t>
      </w:r>
      <w:r>
        <w:t xml:space="preserve">   Communist    </w:t>
      </w:r>
      <w:r>
        <w:t xml:space="preserve">   History    </w:t>
      </w:r>
      <w:r>
        <w:t xml:space="preserve">   War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2021-10-11T20:52:13Z</dcterms:created>
  <dcterms:modified xsi:type="dcterms:W3CDTF">2021-10-11T20:52:13Z</dcterms:modified>
</cp:coreProperties>
</file>