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leaked to the public; government lied to the public about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against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the North Vietnamese in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36th U.S. President decided to attack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France wanted to gain back their colony from Indochina.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thought of one country that falls to communism others would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respondents said that they “got most of their news” from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Turning point in the war. In military terms it was a victory for the US forces.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american to die in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broadcast journalist, filmed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president power to do whatever was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35th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show host notable for his conversational style and in-depth discussions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making sure communism didn't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for the Vietnam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2021-10-11T20:52:15Z</dcterms:created>
  <dcterms:modified xsi:type="dcterms:W3CDTF">2021-10-11T20:52:15Z</dcterms:modified>
</cp:coreProperties>
</file>