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 Goo Boots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Corpsmen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Red Cross Girls during 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Disseminate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Highly flammable chemical dropped from US planes in firebombing attacks during the Vietnam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Fatigues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Communist rebel group in South Vietnam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Agent Orange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prisoner of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TET Offensive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scatter or spread widely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shoes worn by singers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rainy season in southern Asia when the southwestern monsoon blows, bringing heavy rains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PTSD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Chemical that destroyed jungle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Vietcong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System for calling people to military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Series of Vietcong attacks during the 1968 Tet holiday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post traumatic stress disorder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Donut Dollies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Clothing worn by military personnel Work clothes worn by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medical specialist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Napalm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2021-10-11T20:52:59Z</dcterms:created>
  <dcterms:modified xsi:type="dcterms:W3CDTF">2021-10-11T20:52:59Z</dcterms:modified>
</cp:coreProperties>
</file>