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gradual and sustained aerial bombardment campaign conducted by the U.S. 2nd Air Division against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series of major attacks by communist forces ( north Vietnam)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(last name) 37th President, started vietnamization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guerrilla force that, with the support of the North Vietnamese Army, fought against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U.S Maddox was "attacked" by North Vietnamese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classified study of the Vietnam War that was carried out by the Department of Defense.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defoliant chemical used by the US  to cut back jungle plants in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(last name) an American intelligence officer and an officer in the Central Intelligence Agency (CIA). Along with G. Gordon Liddy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(last name) a member of the Special Investigations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resulted from a conference in Geneva, Switzerland, from 26 April to 21 July 1954 that focused primarily on resolving the war between French forces and those of the Democratic Republic of Vietnam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(last name) The man who leaked the Pentagon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code name for a covert White House Special Investigations Unit,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resolution adopted by Congress in 1964, giving the president broad powers to wage war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that led the struggle for Vietnamese independence from French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a political event in one country will cause similar events in neighboring countries, like a falling domino causing an entire row of upended dominoes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logistical system that ran from the Democratic Republic of Vietnam (North Vietnam) to the Republic of Vietnam (South Vietnam) through the kingdoms of Laos and Cambodia.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student activist movement in the United States that was one of the main representations of the New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(last name) negotiated the Nuclear Test-Ban Treaty and initiated the Alliance for Progress. He was assassinated in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domestic program in the administration of President Lyndon B. Johnson that instituted federally sponsored social welfare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Vietnamese New Year observed during the first several days of the lunar calendar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2021-10-11T20:53:08Z</dcterms:created>
  <dcterms:modified xsi:type="dcterms:W3CDTF">2021-10-11T20:53:08Z</dcterms:modified>
</cp:coreProperties>
</file>