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that if one country is taken over by an expansionist, especially Communist, neighbor, party, or the like, the nearby nations will be taken over one after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U.S. policy during the Vietnam War of giving the South Vietnamese government responsibility for carrying on the war, so as to allow for the withdrawal of American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advocates peaceful or conciliatory policies, especially in foreign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by U.S. armed forces during the Vietnam War to defoliate jungles.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jungle paths winding from North Vietnam through Laos and Cambodia into South Vietnam, used as a military route by North Vietnam to supply the Vietcong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offensive by Vietcong and North Vietnamese forces against South Vietnamese and U.S. positions in South Vietnam, beginning on Jan. 31, 1968, the start of Tet.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lack of popular confidence in the truth of the claims or public statements made by the federal government, large corporations, politicians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Communist-led army and guerrilla force in South Vietnam that fought its government and was supported by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advocates an aggressive or warlike policy, especially in foreign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highly flammable sticky jelly used in incendiary bombs and flamethrowers, consisting of gasoline thickened with special soaps.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</dc:title>
  <dcterms:created xsi:type="dcterms:W3CDTF">2021-10-11T20:52:39Z</dcterms:created>
  <dcterms:modified xsi:type="dcterms:W3CDTF">2021-10-11T20:52:39Z</dcterms:modified>
</cp:coreProperties>
</file>