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Hideouts    </w:t>
      </w:r>
      <w:r>
        <w:t xml:space="preserve">   South    </w:t>
      </w:r>
      <w:r>
        <w:t xml:space="preserve">   North    </w:t>
      </w:r>
      <w:r>
        <w:t xml:space="preserve">   Vietnamese    </w:t>
      </w:r>
      <w:r>
        <w:t xml:space="preserve">   U.S.A    </w:t>
      </w:r>
      <w:r>
        <w:t xml:space="preserve">   Boats    </w:t>
      </w:r>
      <w:r>
        <w:t xml:space="preserve">   Casualties    </w:t>
      </w:r>
      <w:r>
        <w:t xml:space="preserve">   Pilots    </w:t>
      </w:r>
      <w:r>
        <w:t xml:space="preserve">   Soldiers    </w:t>
      </w:r>
      <w:r>
        <w:t xml:space="preserve">   Guns    </w:t>
      </w:r>
      <w:r>
        <w:t xml:space="preserve">   Death    </w:t>
      </w:r>
      <w:r>
        <w:t xml:space="preserve">   Plane    </w:t>
      </w:r>
      <w:r>
        <w:t xml:space="preserve">   Peace    </w:t>
      </w:r>
      <w:r>
        <w:t xml:space="preserve">   Danger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word search</dc:title>
  <dcterms:created xsi:type="dcterms:W3CDTF">2021-10-11T20:52:21Z</dcterms:created>
  <dcterms:modified xsi:type="dcterms:W3CDTF">2021-10-11T20:52:21Z</dcterms:modified>
</cp:coreProperties>
</file>