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Vietnamese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war occurred immediately after the French Indochina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Vietnam's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the event which got America involved in the Vietnamese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president sent military and economic aid to Saigon as well as military advisors.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Justification used by the United States to get involved in Vietnam's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Vietnam's other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president sent special forces soldiers to assist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North Vietnam's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US President to send regular US troops to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Vietnam dividied into how many countries?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Vietnamese Civil War</dc:title>
  <dcterms:created xsi:type="dcterms:W3CDTF">2021-10-11T20:53:11Z</dcterms:created>
  <dcterms:modified xsi:type="dcterms:W3CDTF">2021-10-11T20:53:11Z</dcterms:modified>
</cp:coreProperties>
</file>