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Vietnamese Traditional Costume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"ao dai" is a _____-part flowing 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part flowing 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generally wear "ao  dai" with ________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conical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 festival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hat with poetry written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leaf used to make Conical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festival that is mainly for children to dress up and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"non bai tho" is worn as part of the women's ___________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"ao tu than" is worn with a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Flowing Tunic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Traditional Costume</dc:title>
  <dcterms:created xsi:type="dcterms:W3CDTF">2021-10-11T20:52:53Z</dcterms:created>
  <dcterms:modified xsi:type="dcterms:W3CDTF">2021-10-11T20:52:53Z</dcterms:modified>
</cp:coreProperties>
</file>