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New Zealand    </w:t>
      </w:r>
      <w:r>
        <w:t xml:space="preserve">   Viet Cong    </w:t>
      </w:r>
      <w:r>
        <w:t xml:space="preserve">   Jubilee    </w:t>
      </w:r>
      <w:r>
        <w:t xml:space="preserve">   Indonesia    </w:t>
      </w:r>
      <w:r>
        <w:t xml:space="preserve">   Hong Kong    </w:t>
      </w:r>
      <w:r>
        <w:t xml:space="preserve">   Vietnam    </w:t>
      </w:r>
      <w:r>
        <w:t xml:space="preserve">   Saigon    </w:t>
      </w:r>
      <w:r>
        <w:t xml:space="preserve">   Ho Chi Minh    </w:t>
      </w:r>
      <w:r>
        <w:t xml:space="preserve">   Freedom    </w:t>
      </w:r>
      <w:r>
        <w:t xml:space="preserve">   Escape    </w:t>
      </w:r>
      <w:r>
        <w:t xml:space="preserve">   Communist Vietnam    </w:t>
      </w:r>
      <w:r>
        <w:t xml:space="preserve">   Cambodia    </w:t>
      </w:r>
      <w:r>
        <w:t xml:space="preserve">   Boat People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Word Search</dc:title>
  <dcterms:created xsi:type="dcterms:W3CDTF">2021-10-11T20:53:18Z</dcterms:created>
  <dcterms:modified xsi:type="dcterms:W3CDTF">2021-10-11T20:53:18Z</dcterms:modified>
</cp:coreProperties>
</file>