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Vietnamese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Cảm ơn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Tên bạn là gì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Tam tạm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Vui mừng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Tương tự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Bạn khỏe không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Chào buổi trưa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Còn bạn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Chào buổi sáng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Thế nào rồi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Tên tôi là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Đều đặn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Không có gì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Tạm biệt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Chúc ngủ ngon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Xấu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Vietnamese</dc:title>
  <dcterms:created xsi:type="dcterms:W3CDTF">2021-10-11T20:53:26Z</dcterms:created>
  <dcterms:modified xsi:type="dcterms:W3CDTF">2021-10-11T20:53:26Z</dcterms:modified>
</cp:coreProperties>
</file>