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Vietnamese safari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main colour on the Vietnamese flag?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 paper rolls is a common Vietnamese food.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Vietnamese rice noodles?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capital city of Vietnam?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most Vietnamese use to eat their food?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used between courses to cleanse the palate?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main language spoken in Vietnam?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Vietnamese fish sauce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colour of the star on the Vietnamese flag?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in the middle of the Vietnamese flag?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a country surrounding Vietnam.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the utensil used mostly for stir frying?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Vietnamese safari</dc:title>
  <dcterms:created xsi:type="dcterms:W3CDTF">2021-10-11T20:52:40Z</dcterms:created>
  <dcterms:modified xsi:type="dcterms:W3CDTF">2021-10-11T20:52:40Z</dcterms:modified>
</cp:coreProperties>
</file>