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national independence coalition formed at Pác Bó by Hồ Chí Minh on May 19, 1941.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joint resolution that the United States Congress passed on August 7, 1964, in response to the Gulf of Tonkin incident.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 policy of withdrawing its troops and transferring the responsibility and direction of the war effort to the government of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federal law intended to check the president's power to commit the United States to an armed conflict without the consent of the U.S.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controversial incident in 1970, in which unarmed students demonstrating against United States involvement in the Vietnam War were fired on by panicky troops of the National Guard.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highly flammable sticky jelly used in incendiary bombs and flamethrowers, consisting of gasoline thickened with special soaps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major attacks by communist forces in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the communist guerrilla movement in Vietnam that fought the South Vietnamese government forces 1954–75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mass killing of helpless inhabitants of a village in South Vietnam during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irregular warfare in which a small group of combatants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classified study of the Vietnam War that was carried out by the Department of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defoliant chemical used by the US in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network of jungle paths winding from North Vietnam through Laos and Cambodia into South Vietnam, used as a military route by North Vietnam to supply the Vietcong during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focused primarily on resolving the war between French forces and those of the Democratic Republic of Vietnam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Vietnamization</dc:title>
  <dcterms:created xsi:type="dcterms:W3CDTF">2021-10-11T20:53:09Z</dcterms:created>
  <dcterms:modified xsi:type="dcterms:W3CDTF">2021-10-11T20:53:09Z</dcterms:modified>
</cp:coreProperties>
</file>