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Testified    </w:t>
      </w:r>
      <w:r>
        <w:t xml:space="preserve">   Protests    </w:t>
      </w:r>
      <w:r>
        <w:t xml:space="preserve">   Congress    </w:t>
      </w:r>
      <w:r>
        <w:t xml:space="preserve">   Cambodia    </w:t>
      </w:r>
      <w:r>
        <w:t xml:space="preserve">   Eggheads    </w:t>
      </w:r>
      <w:r>
        <w:t xml:space="preserve">   Troops    </w:t>
      </w:r>
      <w:r>
        <w:t xml:space="preserve">   Nixon    </w:t>
      </w:r>
      <w:r>
        <w:t xml:space="preserve">   Vietnamization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Vietnamization</dc:title>
  <dcterms:created xsi:type="dcterms:W3CDTF">2021-10-11T20:53:28Z</dcterms:created>
  <dcterms:modified xsi:type="dcterms:W3CDTF">2021-10-11T20:53:28Z</dcterms:modified>
</cp:coreProperties>
</file>