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View From Satuday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Century Village    </w:t>
      </w:r>
      <w:r>
        <w:t xml:space="preserve">   Mrs.Potter    </w:t>
      </w:r>
      <w:r>
        <w:t xml:space="preserve">   Allen    </w:t>
      </w:r>
      <w:r>
        <w:t xml:space="preserve">   calligraphy    </w:t>
      </w:r>
      <w:r>
        <w:t xml:space="preserve">   Grandma Sadie    </w:t>
      </w:r>
      <w:r>
        <w:t xml:space="preserve">   Grandpa Nate    </w:t>
      </w:r>
      <w:r>
        <w:t xml:space="preserve">   Wedding    </w:t>
      </w:r>
      <w:r>
        <w:t xml:space="preserve">   Tillie    </w:t>
      </w:r>
      <w:r>
        <w:t xml:space="preserve">   Florida    </w:t>
      </w:r>
      <w:r>
        <w:t xml:space="preserve">   Izzy    </w:t>
      </w:r>
      <w:r>
        <w:t xml:space="preserve">   Margaret    </w:t>
      </w:r>
      <w:r>
        <w:t xml:space="preserve">   B&amp;B Letter    </w:t>
      </w:r>
      <w:r>
        <w:t xml:space="preserve">   Julian    </w:t>
      </w:r>
      <w:r>
        <w:t xml:space="preserve">   Ethan    </w:t>
      </w:r>
      <w:r>
        <w:t xml:space="preserve">   Mrs.Olinski    </w:t>
      </w:r>
      <w:r>
        <w:t xml:space="preserve">   Nadia    </w:t>
      </w:r>
      <w:r>
        <w:t xml:space="preserve">   Noah    </w:t>
      </w:r>
      <w:r>
        <w:t xml:space="preserve">   turtles    </w:t>
      </w:r>
      <w:r>
        <w:t xml:space="preserve">   New York    </w:t>
      </w:r>
      <w:r>
        <w:t xml:space="preserve">   Maxwell    </w:t>
      </w:r>
      <w:r>
        <w:t xml:space="preserve">   Epiphany    </w:t>
      </w:r>
      <w:r>
        <w:t xml:space="preserve">   The Souls    </w:t>
      </w:r>
      <w:r>
        <w:t xml:space="preserve">   Academic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From Satuday</dc:title>
  <dcterms:created xsi:type="dcterms:W3CDTF">2021-10-11T20:53:51Z</dcterms:created>
  <dcterms:modified xsi:type="dcterms:W3CDTF">2021-10-11T20:53:51Z</dcterms:modified>
</cp:coreProperties>
</file>