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View From The Summit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Astonishment    </w:t>
      </w:r>
      <w:r>
        <w:t xml:space="preserve">   Considerable    </w:t>
      </w:r>
      <w:r>
        <w:t xml:space="preserve">   Constantly    </w:t>
      </w:r>
      <w:r>
        <w:t xml:space="preserve">   Demanded    </w:t>
      </w:r>
      <w:r>
        <w:t xml:space="preserve">   Deteriorated    </w:t>
      </w:r>
      <w:r>
        <w:t xml:space="preserve">   Everest    </w:t>
      </w:r>
      <w:r>
        <w:t xml:space="preserve">   Exhausted    </w:t>
      </w:r>
      <w:r>
        <w:t xml:space="preserve">   Loneliness    </w:t>
      </w:r>
      <w:r>
        <w:t xml:space="preserve">   Screeching    </w:t>
      </w:r>
      <w:r>
        <w:t xml:space="preserve">  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From The Summit </dc:title>
  <dcterms:created xsi:type="dcterms:W3CDTF">2021-10-11T20:52:37Z</dcterms:created>
  <dcterms:modified xsi:type="dcterms:W3CDTF">2021-10-11T20:52:37Z</dcterms:modified>
</cp:coreProperties>
</file>