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View from a 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performers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effect of making the subject look smaller than normal; giving him or her the appearance of being weak, powerless or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effect of making the subject look larger than normal, and therefore strong, powerful, and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lighting from one side; may indicate a split in personality or moral ambiguity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 being shot is a part of a whole, such as an eye 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pivoting up or down along a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that would be logically heard by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body is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scene is flooded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or from black or white; implies that time has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piece of film uninterrupted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scene is flooded with shadows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lens moves to make an object seem to move closer to or farther away from the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camera is over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lighting on the actors face; gives the appearance of innocence or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shot or a series of shots that sets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to an object, then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camera seems to be a medium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camera is on a track that allows it to move with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of one subject, then another, then back to the first; often used for conversation or reaction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that could not be heard by the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from a Lens</dc:title>
  <dcterms:created xsi:type="dcterms:W3CDTF">2021-10-11T20:53:44Z</dcterms:created>
  <dcterms:modified xsi:type="dcterms:W3CDTF">2021-10-11T20:53:44Z</dcterms:modified>
</cp:coreProperties>
</file>