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Viewmount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acoustics    </w:t>
      </w:r>
      <w:r>
        <w:t xml:space="preserve">   anatomy    </w:t>
      </w:r>
      <w:r>
        <w:t xml:space="preserve">   android    </w:t>
      </w:r>
      <w:r>
        <w:t xml:space="preserve">   angelfish    </w:t>
      </w:r>
      <w:r>
        <w:t xml:space="preserve">   astronomy    </w:t>
      </w:r>
      <w:r>
        <w:t xml:space="preserve">   backbone    </w:t>
      </w:r>
      <w:r>
        <w:t xml:space="preserve">   boxfish    </w:t>
      </w:r>
      <w:r>
        <w:t xml:space="preserve">   comets    </w:t>
      </w:r>
      <w:r>
        <w:t xml:space="preserve">   cubs    </w:t>
      </w:r>
      <w:r>
        <w:t xml:space="preserve">   exoplanets    </w:t>
      </w:r>
      <w:r>
        <w:t xml:space="preserve">   fur    </w:t>
      </w:r>
      <w:r>
        <w:t xml:space="preserve">   humanoid    </w:t>
      </w:r>
      <w:r>
        <w:t xml:space="preserve">   meteors    </w:t>
      </w:r>
      <w:r>
        <w:t xml:space="preserve">   oceanography    </w:t>
      </w:r>
      <w:r>
        <w:t xml:space="preserve">   orca    </w:t>
      </w:r>
      <w:r>
        <w:t xml:space="preserve">   robotics    </w:t>
      </w:r>
      <w:r>
        <w:t xml:space="preserve">   safari    </w:t>
      </w:r>
      <w:r>
        <w:t xml:space="preserve">   sound    </w:t>
      </w:r>
      <w:r>
        <w:t xml:space="preserve">   space    </w:t>
      </w:r>
      <w:r>
        <w:t xml:space="preserve">   vibration    </w:t>
      </w:r>
      <w:r>
        <w:t xml:space="preserve">   whale    </w:t>
      </w:r>
      <w:r>
        <w:t xml:space="preserve">   zoology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Viewmount Word Search</dc:title>
  <dcterms:created xsi:type="dcterms:W3CDTF">2021-10-11T20:53:53Z</dcterms:created>
  <dcterms:modified xsi:type="dcterms:W3CDTF">2021-10-11T20:53:53Z</dcterms:modified>
</cp:coreProperties>
</file>