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Viewpoint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What is the acronym for genre, audience,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you are accused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you are freed from a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word where numbers are involved and show a percentage of amount of something?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first letter of every word is the same and sounds like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acronym for the list of techniques we must use in viewpoint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for people who always take photos of you if you are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something is no morally right or acceptable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putting something in your writing someone has directly said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Viewpoint writing</dc:title>
  <dcterms:created xsi:type="dcterms:W3CDTF">2021-12-23T03:37:19Z</dcterms:created>
  <dcterms:modified xsi:type="dcterms:W3CDTF">2021-12-23T03:37:19Z</dcterms:modified>
</cp:coreProperties>
</file>