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Vigorous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activities can be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 fewer people and easier to continue throughout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that are fun and typically not competitive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 your heart rate above the threshold level and into the target zone for cardiorespiratory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to be a very vigorous activity require considerable skill to perform well and 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so much exercising that you increase your risk of injury or soreness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Activity involves doing calisthenics or dance steps in a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activity can be done outdoors and either independently or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physical activity that tells you the intensity of various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Performing several different exercises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Activities that are intense enough to elevate your heart rate above threshold of training and target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 increases as activity becomes more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includes: walking, jogging, and skilled map 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Vigorous Physical Activity</dc:title>
  <dcterms:created xsi:type="dcterms:W3CDTF">2021-10-11T20:52:23Z</dcterms:created>
  <dcterms:modified xsi:type="dcterms:W3CDTF">2021-10-11T20:52:23Z</dcterms:modified>
</cp:coreProperties>
</file>