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Viikingid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Viikingid tegelesid peale vallutamise ka...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Skandinaavia sõdalane.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rahvakoosolek skandinaavias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Prantsuse rannikutel nimetati viikingeid...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Koht kuhu viikingid oma mereretkedel sattusid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Ida suunas purjetanud viikingid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Ajalooperiood, mida iseloomustavad skandinaavlaste sõja- ja kaubaretked.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põhiliselt tegelesid viikingiretkedega Eestis?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viikingite tähestik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lugulaul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Lugulaulude koostaja ja ettekandja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Viikingid</dc:title>
  <dcterms:created xsi:type="dcterms:W3CDTF">2021-10-11T20:53:06Z</dcterms:created>
  <dcterms:modified xsi:type="dcterms:W3CDTF">2021-10-11T20:53:06Z</dcterms:modified>
</cp:coreProperties>
</file>