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Monastery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Spiteful, cheeky and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warrier who carries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beauty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sheltered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eyed chief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Strong, Tough Warriors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Sharp and used in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place were monks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lightning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destroy Lindisfarne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protect yourself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Unpaid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used for meat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and used to travel to different countries</w:t>
            </w:r>
          </w:p>
        </w:tc>
      </w:tr>
    </w:tbl>
    <w:p>
      <w:pPr>
        <w:pStyle w:val="WordBankMedium"/>
      </w:pPr>
      <w:r>
        <w:t xml:space="preserve">   Vikings    </w:t>
      </w:r>
      <w:r>
        <w:t xml:space="preserve">   Sword    </w:t>
      </w:r>
      <w:r>
        <w:t xml:space="preserve">   longship    </w:t>
      </w:r>
      <w:r>
        <w:t xml:space="preserve">   slave    </w:t>
      </w:r>
      <w:r>
        <w:t xml:space="preserve">   longhouse    </w:t>
      </w:r>
      <w:r>
        <w:t xml:space="preserve">   Lindisfarne    </w:t>
      </w:r>
      <w:r>
        <w:t xml:space="preserve">   Cow    </w:t>
      </w:r>
      <w:r>
        <w:t xml:space="preserve">   shield    </w:t>
      </w:r>
      <w:r>
        <w:t xml:space="preserve">   hammer    </w:t>
      </w:r>
      <w:r>
        <w:t xml:space="preserve">   Thor    </w:t>
      </w:r>
      <w:r>
        <w:t xml:space="preserve">   Odin    </w:t>
      </w:r>
      <w:r>
        <w:t xml:space="preserve">   Loki    </w:t>
      </w:r>
      <w:r>
        <w:t xml:space="preserve">   Freyja    </w:t>
      </w:r>
      <w:r>
        <w:t xml:space="preserve">   monk    </w:t>
      </w:r>
      <w:r>
        <w:t xml:space="preserve">   Fire    </w:t>
      </w:r>
      <w:r>
        <w:t xml:space="preserve">   Monastery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</dc:title>
  <dcterms:created xsi:type="dcterms:W3CDTF">2021-10-11T20:53:31Z</dcterms:created>
  <dcterms:modified xsi:type="dcterms:W3CDTF">2021-10-11T20:53:31Z</dcterms:modified>
</cp:coreProperties>
</file>