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viking    </w:t>
      </w:r>
      <w:r>
        <w:t xml:space="preserve">   mast    </w:t>
      </w:r>
      <w:r>
        <w:t xml:space="preserve">   pine    </w:t>
      </w:r>
      <w:r>
        <w:t xml:space="preserve">   elm    </w:t>
      </w:r>
      <w:r>
        <w:t xml:space="preserve">   spruce    </w:t>
      </w:r>
      <w:r>
        <w:t xml:space="preserve">   port    </w:t>
      </w:r>
      <w:r>
        <w:t xml:space="preserve">   sail    </w:t>
      </w:r>
      <w:r>
        <w:t xml:space="preserve">   starboard    </w:t>
      </w:r>
      <w:r>
        <w:t xml:space="preserve">   stern    </w:t>
      </w:r>
      <w:r>
        <w:t xml:space="preserve">   bow    </w:t>
      </w:r>
      <w:r>
        <w:t xml:space="preserve">   oars    </w:t>
      </w:r>
      <w:r>
        <w:t xml:space="preserve">   Byrding    </w:t>
      </w:r>
      <w:r>
        <w:t xml:space="preserve">   Knarr    </w:t>
      </w:r>
      <w:r>
        <w:t xml:space="preserve">   Longships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Boats</dc:title>
  <dcterms:created xsi:type="dcterms:W3CDTF">2021-10-11T20:53:05Z</dcterms:created>
  <dcterms:modified xsi:type="dcterms:W3CDTF">2021-10-11T20:53:05Z</dcterms:modified>
</cp:coreProperties>
</file>