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Centre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рынок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интерактивный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входить, садиться, влезать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гид, экскурсовод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разговаривать, поговорить 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копать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вопрос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слышать, услышать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lived in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выставка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костюм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надевать, одевать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археологический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описание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жизнь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реконструкция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выяснять, узнавать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ответ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Centre</dc:title>
  <dcterms:created xsi:type="dcterms:W3CDTF">2022-01-26T03:35:51Z</dcterms:created>
  <dcterms:modified xsi:type="dcterms:W3CDTF">2022-01-26T03:35:51Z</dcterms:modified>
</cp:coreProperties>
</file>