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 Conquests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first explorer to the North American Continent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Iceland and Greenland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ship did the vikings use to sail and explore?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wretched 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Native Americans called by the Explorers?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ivory statue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Explorers gain from the Americas?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Wool material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something that Inuets got from the Explorers?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1492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not the first European to the New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stories of the Exploring Vikings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Skraelings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Vikings call the New World?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New Foundland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were the Vikings from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Christopher Columbus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area did the Vikings settle?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animal pelts?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Vikings trade for lumber?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Thirty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did Leif Erikson come to the Americas?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Sagas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was Leif when he left Iceland to explore?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Long boats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Native Americans meant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Vinland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year did Christopher Columbus come to American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Leif Erikson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another name for Viking explorers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1000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Conquests</dc:title>
  <dcterms:created xsi:type="dcterms:W3CDTF">2021-10-11T20:53:53Z</dcterms:created>
  <dcterms:modified xsi:type="dcterms:W3CDTF">2021-10-11T20:53:53Z</dcterms:modified>
</cp:coreProperties>
</file>