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vikings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did vikings mainly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ship that could carry 60 men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nobel vikings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viking's beliefs who was the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means ‘a pirate raid’ in the Old Norse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average how long does a viking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most of the vikings cloth made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viking boots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Vikings believed a group of Gods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meals did a viking have on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viking's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norse ball game vikings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norse use for boat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for the god of mischeif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2021-10-11T20:53:00Z</dcterms:created>
  <dcterms:modified xsi:type="dcterms:W3CDTF">2021-10-11T20:53:00Z</dcterms:modified>
</cp:coreProperties>
</file>