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Swedish Vikings were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Flattened sticks used as a way to send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Viking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Letters used for Germanic languages before the adoption of the Latin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ships used by Vikings for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assembly of Viking freemen who governed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wooden shed that covers an outdoor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Odin's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valuable Viking trading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Odin's Spear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field  of the afterlife that was overseen by Freyja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saga that was believed to be written by Odin and gave advice to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Histories and narratives of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metal circle in the middle of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England that came under Danish rules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five player game that involved throwing a bear skin for others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Women of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poetry that contains accounts of Norse myths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non-formal duel whose loser was decided by whose blood hit the ground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relations with others through blood or marriage 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2021-10-11T20:53:22Z</dcterms:created>
  <dcterms:modified xsi:type="dcterms:W3CDTF">2021-10-11T20:53:22Z</dcterms:modified>
</cp:coreProperties>
</file>