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Viking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weekday named after odin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odin's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region in Northern Europe and where the vikings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non religious person who worships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weapon where vikings protect themselves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wisdom, poetry, death, divination and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era with vikings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Viking's 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Norse Explorer, first European to reach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soldiers who die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charging into someone's place or territory and taking stuff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ship where viking's sail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Viking's land located in north america. explored by Norse vikings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Crossword</dc:title>
  <dcterms:created xsi:type="dcterms:W3CDTF">2021-10-11T20:53:28Z</dcterms:created>
  <dcterms:modified xsi:type="dcterms:W3CDTF">2021-10-11T20:53:28Z</dcterms:modified>
</cp:coreProperties>
</file>